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A615" w14:textId="77777777" w:rsidR="00B321C9" w:rsidRDefault="00000000">
      <w:pPr>
        <w:pStyle w:val="Heading1"/>
      </w:pPr>
      <w:r>
        <w:t>Assignment: Understanding Self-Instructional Material (SIM)</w:t>
      </w:r>
    </w:p>
    <w:p w14:paraId="74B93124" w14:textId="77777777" w:rsidR="00B321C9" w:rsidRDefault="00000000">
      <w:r>
        <w:t>Course: Introduction to Open and Distance Learning (ODL)</w:t>
      </w:r>
    </w:p>
    <w:p w14:paraId="7F9F3726" w14:textId="77777777" w:rsidR="00B321C9" w:rsidRDefault="00000000">
      <w:r>
        <w:t>Topic: What is Self-Instructional Material (SIM)?</w:t>
      </w:r>
    </w:p>
    <w:p w14:paraId="1A139D6D" w14:textId="77777777" w:rsidR="00B321C9" w:rsidRDefault="00000000">
      <w:r>
        <w:t>Week: 1</w:t>
      </w:r>
    </w:p>
    <w:p w14:paraId="7D8B125F" w14:textId="77777777" w:rsidR="00B321C9" w:rsidRDefault="00000000">
      <w:r>
        <w:t>Student Learning Time (SLT): 3 hours</w:t>
      </w:r>
    </w:p>
    <w:p w14:paraId="5B4CB40E" w14:textId="77777777" w:rsidR="00B321C9" w:rsidRDefault="00000000">
      <w:pPr>
        <w:pStyle w:val="Heading2"/>
      </w:pPr>
      <w:r>
        <w:t>Assignment Task</w:t>
      </w:r>
    </w:p>
    <w:p w14:paraId="28A46C82" w14:textId="77777777" w:rsidR="00B321C9" w:rsidRDefault="00000000">
      <w:r>
        <w:t>Write a reflective essay (400–600 words) on the topic of Self-Instructional Material (SIM). Your essay should demonstrate your understanding of SIM based on the lesson materials and the video provided.</w:t>
      </w:r>
    </w:p>
    <w:p w14:paraId="46E36E86" w14:textId="77777777" w:rsidR="00B321C9" w:rsidRDefault="00000000">
      <w:pPr>
        <w:pStyle w:val="Heading2"/>
      </w:pPr>
      <w:r>
        <w:t>Your essay should include:</w:t>
      </w:r>
    </w:p>
    <w:p w14:paraId="1E13E678" w14:textId="77777777" w:rsidR="00B321C9" w:rsidRDefault="00000000">
      <w:pPr>
        <w:pStyle w:val="ListNumber"/>
      </w:pPr>
      <w:r>
        <w:t>1. A clear definition of SIM.</w:t>
      </w:r>
    </w:p>
    <w:p w14:paraId="7C7D509F" w14:textId="77777777" w:rsidR="00B321C9" w:rsidRDefault="00000000">
      <w:pPr>
        <w:pStyle w:val="ListNumber"/>
      </w:pPr>
      <w:r>
        <w:t>2. An explanation of the 6 key characteristics of SIM.</w:t>
      </w:r>
    </w:p>
    <w:p w14:paraId="6E8AEB74" w14:textId="77777777" w:rsidR="00B321C9" w:rsidRDefault="00000000">
      <w:pPr>
        <w:pStyle w:val="ListNumber"/>
      </w:pPr>
      <w:r>
        <w:t>3. A reflection on why SIM is important in Open and Distance Learning (ODL).</w:t>
      </w:r>
    </w:p>
    <w:p w14:paraId="6277BF8B" w14:textId="77777777" w:rsidR="00B321C9" w:rsidRDefault="00000000">
      <w:pPr>
        <w:pStyle w:val="ListNumber"/>
      </w:pPr>
      <w:r>
        <w:t>4. Your opinion on which SIM characteristic is the most helpful to you and why.</w:t>
      </w:r>
    </w:p>
    <w:p w14:paraId="26FC21D2" w14:textId="77777777" w:rsidR="00B321C9" w:rsidRDefault="00000000">
      <w:pPr>
        <w:pStyle w:val="Heading2"/>
      </w:pPr>
      <w:r>
        <w:t>Instructions</w:t>
      </w:r>
    </w:p>
    <w:p w14:paraId="31AA4577" w14:textId="18BBA852" w:rsidR="00B321C9" w:rsidRDefault="00000000">
      <w:r>
        <w:t>• Submit your assignment in Word or PDF format.</w:t>
      </w:r>
      <w:r>
        <w:br/>
        <w:t>• Use Times New Roman, 12pt font, 1.5 spacing.</w:t>
      </w:r>
      <w:r>
        <w:br/>
        <w:t>• Include your name, matric number, and course code on the first page.</w:t>
      </w:r>
      <w:r>
        <w:br/>
        <w:t xml:space="preserve">• Submit via Moodle </w:t>
      </w:r>
      <w:r w:rsidR="00B22910">
        <w:t xml:space="preserve">(Assessment 1.1) </w:t>
      </w:r>
      <w:r>
        <w:t>by the due date</w:t>
      </w:r>
      <w:r w:rsidR="00B22910">
        <w:t xml:space="preserve"> (30 April 2025)</w:t>
      </w:r>
      <w:r>
        <w:t>.</w:t>
      </w:r>
    </w:p>
    <w:p w14:paraId="6C37A757" w14:textId="77777777" w:rsidR="00B321C9" w:rsidRDefault="00000000">
      <w:pPr>
        <w:pStyle w:val="Heading2"/>
      </w:pPr>
      <w:r>
        <w:t>Assessment Rubric (Total: 20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B321C9" w14:paraId="67C8A909" w14:textId="77777777">
        <w:tc>
          <w:tcPr>
            <w:tcW w:w="4320" w:type="dxa"/>
          </w:tcPr>
          <w:p w14:paraId="2E1BAEE4" w14:textId="77777777" w:rsidR="00B321C9" w:rsidRDefault="00000000">
            <w:r>
              <w:t>Criteria</w:t>
            </w:r>
          </w:p>
        </w:tc>
        <w:tc>
          <w:tcPr>
            <w:tcW w:w="4320" w:type="dxa"/>
          </w:tcPr>
          <w:p w14:paraId="77112516" w14:textId="77777777" w:rsidR="00B321C9" w:rsidRDefault="00000000">
            <w:r>
              <w:t>Marks</w:t>
            </w:r>
          </w:p>
        </w:tc>
      </w:tr>
      <w:tr w:rsidR="00B321C9" w14:paraId="5E7A8AD0" w14:textId="77777777">
        <w:tc>
          <w:tcPr>
            <w:tcW w:w="4320" w:type="dxa"/>
          </w:tcPr>
          <w:p w14:paraId="1809BBC7" w14:textId="77777777" w:rsidR="00B321C9" w:rsidRDefault="00000000">
            <w:r>
              <w:t>Understanding of SIM definition and characteristics</w:t>
            </w:r>
          </w:p>
        </w:tc>
        <w:tc>
          <w:tcPr>
            <w:tcW w:w="4320" w:type="dxa"/>
          </w:tcPr>
          <w:p w14:paraId="48757E49" w14:textId="77777777" w:rsidR="00B321C9" w:rsidRDefault="00000000">
            <w:r>
              <w:t>8</w:t>
            </w:r>
          </w:p>
        </w:tc>
      </w:tr>
      <w:tr w:rsidR="00B321C9" w14:paraId="471EBE64" w14:textId="77777777">
        <w:tc>
          <w:tcPr>
            <w:tcW w:w="4320" w:type="dxa"/>
          </w:tcPr>
          <w:p w14:paraId="1E2C34AB" w14:textId="77777777" w:rsidR="00B321C9" w:rsidRDefault="00000000">
            <w:r>
              <w:t>Reflection and personal insight</w:t>
            </w:r>
          </w:p>
        </w:tc>
        <w:tc>
          <w:tcPr>
            <w:tcW w:w="4320" w:type="dxa"/>
          </w:tcPr>
          <w:p w14:paraId="20ED3534" w14:textId="77777777" w:rsidR="00B321C9" w:rsidRDefault="00000000">
            <w:r>
              <w:t>5</w:t>
            </w:r>
          </w:p>
        </w:tc>
      </w:tr>
      <w:tr w:rsidR="00B321C9" w14:paraId="36E255CD" w14:textId="77777777">
        <w:tc>
          <w:tcPr>
            <w:tcW w:w="4320" w:type="dxa"/>
          </w:tcPr>
          <w:p w14:paraId="017AEC81" w14:textId="77777777" w:rsidR="00B321C9" w:rsidRDefault="00000000">
            <w:r>
              <w:t>Clarity and organization of ideas</w:t>
            </w:r>
          </w:p>
        </w:tc>
        <w:tc>
          <w:tcPr>
            <w:tcW w:w="4320" w:type="dxa"/>
          </w:tcPr>
          <w:p w14:paraId="63CFD319" w14:textId="77777777" w:rsidR="00B321C9" w:rsidRDefault="00000000">
            <w:r>
              <w:t>5</w:t>
            </w:r>
          </w:p>
        </w:tc>
      </w:tr>
      <w:tr w:rsidR="00B321C9" w14:paraId="152D9FB1" w14:textId="77777777">
        <w:tc>
          <w:tcPr>
            <w:tcW w:w="4320" w:type="dxa"/>
          </w:tcPr>
          <w:p w14:paraId="2402781C" w14:textId="77777777" w:rsidR="00B321C9" w:rsidRDefault="00000000">
            <w:r>
              <w:t>Formatting and language</w:t>
            </w:r>
          </w:p>
        </w:tc>
        <w:tc>
          <w:tcPr>
            <w:tcW w:w="4320" w:type="dxa"/>
          </w:tcPr>
          <w:p w14:paraId="0DC68D76" w14:textId="77777777" w:rsidR="00B321C9" w:rsidRDefault="00000000">
            <w:r>
              <w:t>2</w:t>
            </w:r>
          </w:p>
        </w:tc>
      </w:tr>
    </w:tbl>
    <w:p w14:paraId="12540925" w14:textId="77777777" w:rsidR="005608F3" w:rsidRDefault="005608F3"/>
    <w:sectPr w:rsidR="005608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267504">
    <w:abstractNumId w:val="8"/>
  </w:num>
  <w:num w:numId="2" w16cid:durableId="1095132719">
    <w:abstractNumId w:val="6"/>
  </w:num>
  <w:num w:numId="3" w16cid:durableId="1867284310">
    <w:abstractNumId w:val="5"/>
  </w:num>
  <w:num w:numId="4" w16cid:durableId="1248539805">
    <w:abstractNumId w:val="4"/>
  </w:num>
  <w:num w:numId="5" w16cid:durableId="493499702">
    <w:abstractNumId w:val="7"/>
  </w:num>
  <w:num w:numId="6" w16cid:durableId="445857903">
    <w:abstractNumId w:val="3"/>
  </w:num>
  <w:num w:numId="7" w16cid:durableId="552348273">
    <w:abstractNumId w:val="2"/>
  </w:num>
  <w:num w:numId="8" w16cid:durableId="1957904697">
    <w:abstractNumId w:val="1"/>
  </w:num>
  <w:num w:numId="9" w16cid:durableId="65634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08F3"/>
    <w:rsid w:val="00AA1D8D"/>
    <w:rsid w:val="00B22910"/>
    <w:rsid w:val="00B321C9"/>
    <w:rsid w:val="00B47730"/>
    <w:rsid w:val="00CB0664"/>
    <w:rsid w:val="00CE56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154F2"/>
  <w14:defaultImageDpi w14:val="300"/>
  <w15:docId w15:val="{F166FDC2-BDF5-425F-BC22-445EDF92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Muhammad Noh Hamzah</cp:lastModifiedBy>
  <cp:revision>2</cp:revision>
  <dcterms:created xsi:type="dcterms:W3CDTF">2013-12-23T23:15:00Z</dcterms:created>
  <dcterms:modified xsi:type="dcterms:W3CDTF">2025-04-22T14:36:00Z</dcterms:modified>
  <cp:category/>
</cp:coreProperties>
</file>